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twenty-two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twenty-seven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twenty-one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twenty-four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twelve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twenty-six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twenty-three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nineteen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2021-10-11T11:27:40Z</dcterms:created>
  <dcterms:modified xsi:type="dcterms:W3CDTF">2021-10-11T11:27:40Z</dcterms:modified>
</cp:coreProperties>
</file>