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millones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ventitres    </w:t>
      </w:r>
      <w:r>
        <w:t xml:space="preserve">   veintidos    </w:t>
      </w:r>
      <w:r>
        <w:t xml:space="preserve">   veintiuno    </w:t>
      </w:r>
      <w:r>
        <w:t xml:space="preserve">   diecinueve    </w:t>
      </w:r>
      <w:r>
        <w:t xml:space="preserve">   dieciocho    </w:t>
      </w:r>
      <w:r>
        <w:t xml:space="preserve">   diesiseis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diez    </w:t>
      </w:r>
      <w:r>
        <w:t xml:space="preserve">   veinte    </w:t>
      </w:r>
      <w:r>
        <w:t xml:space="preserve">   treinta    </w:t>
      </w:r>
      <w:r>
        <w:t xml:space="preserve">   cuarenta    </w:t>
      </w:r>
      <w:r>
        <w:t xml:space="preserve">   cincuenta    </w:t>
      </w:r>
      <w:r>
        <w:t xml:space="preserve">   sesenta    </w:t>
      </w:r>
      <w:r>
        <w:t xml:space="preserve">   setenta    </w:t>
      </w:r>
      <w:r>
        <w:t xml:space="preserve">   ochenta    </w:t>
      </w:r>
      <w:r>
        <w:t xml:space="preserve">   noventa    </w:t>
      </w:r>
      <w:r>
        <w:t xml:space="preserve">   cien    </w:t>
      </w:r>
      <w:r>
        <w:t xml:space="preserve">   ciento    </w:t>
      </w:r>
      <w:r>
        <w:t xml:space="preserve">   millon    </w:t>
      </w:r>
      <w:r>
        <w:t xml:space="preserve">   mil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2021-10-11T11:27:12Z</dcterms:created>
  <dcterms:modified xsi:type="dcterms:W3CDTF">2021-10-11T11:27:12Z</dcterms:modified>
</cp:coreProperties>
</file>