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objectos y los mandatos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un pupitre    </w:t>
      </w:r>
      <w:r>
        <w:t xml:space="preserve">   una regla    </w:t>
      </w:r>
      <w:r>
        <w:t xml:space="preserve">   una silla    </w:t>
      </w:r>
      <w:r>
        <w:t xml:space="preserve">   un mapa    </w:t>
      </w:r>
      <w:r>
        <w:t xml:space="preserve">   un boligrafo    </w:t>
      </w:r>
      <w:r>
        <w:t xml:space="preserve">   un papel    </w:t>
      </w:r>
      <w:r>
        <w:t xml:space="preserve">   un marcador    </w:t>
      </w:r>
      <w:r>
        <w:t xml:space="preserve">   un lapiz    </w:t>
      </w:r>
      <w:r>
        <w:t xml:space="preserve">   un libro    </w:t>
      </w:r>
      <w:r>
        <w:t xml:space="preserve">   un reloj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objectos y los mandatos</dc:title>
  <dcterms:created xsi:type="dcterms:W3CDTF">2021-10-11T11:27:57Z</dcterms:created>
  <dcterms:modified xsi:type="dcterms:W3CDTF">2021-10-11T11:27:57Z</dcterms:modified>
</cp:coreProperties>
</file>