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p><w:pPr><w:pStyle w:val="PuzzleTitle"/></w:pPr><w:r><w:t xml:space="preserve">los países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80%"/><w:tblLayout w:type="fixed"/><w:jc w:val="center"/></w:tblPr><w:tblGrid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/w:tblGrid><w:tr><w:trPr><w:trHeight w:val="300" w:hRule="atLeast"/></w:trPr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Ñ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Ñ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Á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Ú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Á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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Ñ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B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Ú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Ñ</w:t></w:r></w:p></w:tc><w:tc><w:tcPr><w:vAlign w:val="center"/></w:tcPr><w:p><w:pPr><w:jc w:val="center"/><w:pStyle w:val="PuzzleMatrixLarge"/></w:pPr><w:r><w:rPr><w:color w:val="000000"/></w:rPr><w:t xml:space="preserve">Ñ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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Á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D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Ú</w:t></w:r></w:p></w:tc><w:tc><w:tcPr><w:vAlign w:val="center"/></w:tcPr><w:p><w:pPr><w:jc w:val="center"/><w:pStyle w:val="PuzzleMatrixLarge"/></w:pPr><w:r><w:rPr><w:color w:val="000000"/></w:rPr><w:t xml:space="preserve">Á</w:t></w:r></w:p></w:tc><w:tc><w:tcPr><w:vAlign w:val="center"/></w:tcPr><w:p><w:pPr><w:jc w:val="center"/><w:pStyle w:val="PuzzleMatrixLarge"/></w:pPr><w:r><w:rPr><w:color w:val="000000"/></w:rPr><w:t xml:space="preserve">Ñ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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Ñ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Á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Á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Á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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U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Ú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Ñ</w:t></w:r></w:p></w:tc><w:tc><w:tcPr><w:vAlign w:val="center"/></w:tcPr><w:p><w:pPr><w:jc w:val="center"/><w:pStyle w:val="PuzzleMatrixLarge"/></w:pPr><w:r><w:rPr><w:color w:val="000000"/></w:rPr><w:t xml:space="preserve">H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M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Ñ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Á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Ñ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Ú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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Ñ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</w:t></w:r></w:p></w:tc><w:tc><w:tcPr><w:vAlign w:val="center"/></w:tcPr><w:p><w:pPr><w:jc w:val="center"/><w:pStyle w:val="PuzzleMatrixLarge"/></w:pPr><w:r><w:rPr><w:color w:val="000000"/></w:rPr><w:t xml:space="preserve">Ú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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R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</w:t></w:r></w:p></w:tc><w:tc><w:tcPr><w:vAlign w:val="center"/></w:tcPr><w:p><w:pPr><w:jc w:val="center"/><w:pStyle w:val="PuzzleMatrixLarge"/></w:pPr><w:r><w:rPr><w:color w:val="000000"/></w:rPr><w:t xml:space="preserve">Á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Á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Z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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Á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</w:t></w:r></w:p></w:tc><w:tc><w:tcPr><w:vAlign w:val="center"/></w:tcPr><w:p><w:pPr><w:jc w:val="center"/><w:pStyle w:val="PuzzleMatrixLarge"/></w:pPr><w:r><w:rPr><w:color w:val="000000"/></w:rPr><w:t xml:space="preserve">Ñ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Á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M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Ñ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Ñ</w:t></w:r></w:p></w:tc><w:tc><w:tcPr><w:vAlign w:val="center"/></w:tcPr><w:p><w:pPr><w:jc w:val="center"/><w:pStyle w:val="PuzzleMatrixLarge"/></w:pPr><w:r><w:rPr><w:color w:val="000000"/></w:rPr><w:t xml:space="preserve">Ú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Ú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É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Á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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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Ñ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X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Ú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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Ñ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Ú</w:t></w:r></w:p></w:tc><w:tc><w:tcPr><w:vAlign w:val="center"/></w:tcPr><w:p><w:pPr><w:jc w:val="center"/><w:pStyle w:val="PuzzleMatrixLarge"/></w:pPr><w:r><w:rPr><w:color w:val="000000"/></w:rPr><w:t xml:space="preserve">I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Ú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C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Á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O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Á</w:t></w:r></w:p></w:tc><w:tc><w:tcPr><w:vAlign w:val="center"/></w:tcPr><w:p><w:pPr><w:jc w:val="center"/><w:pStyle w:val="PuzzleMatrixLarge"/></w:pPr><w:r><w:rPr><w:color w:val="000000"/></w:rPr><w:t xml:space="preserve">Ú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Ñ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D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Á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Ú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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A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Ñ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Á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Á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Á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Ñ</w:t></w:r></w:p></w:tc><w:tc><w:tcPr><w:vAlign w:val="center"/></w:tcPr><w:p><w:pPr><w:jc w:val="center"/><w:pStyle w:val="PuzzleMatrixLarge"/></w:pPr><w:r><w:rPr><w:color w:val="000000"/></w:rPr><w:t xml:space="preserve"></w:t></w:r></w:p></w:tc><w:tc><w:tcPr><w:vAlign w:val="center"/></w:tcPr><w:p><w:pPr><w:jc w:val="center"/><w:pStyle w:val="PuzzleMatrixLarge"/></w:pPr><w:r><w:rPr><w:color w:val="000000"/></w:rPr><w:t xml:space="preserve">G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U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L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Á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M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Á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V</w:t></w:r></w:p></w:tc><w:tc><w:tcPr><w:vAlign w:val="center"/></w:tcPr><w:p><w:pPr><w:jc w:val="center"/><w:pStyle w:val="PuzzleMatrixLarge"/></w:pPr><w:r><w:rPr><w:color w:val="000000"/></w:rPr><w:t xml:space="preserve">Ú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H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D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B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É</w:t></w:r></w:p></w:tc></w:tr><w:tr><w:trPr><w:trHeight w:val="300" w:hRule="atLeast"/></w:trPr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</w:t></w:r></w:p></w:tc><w:tc><w:tcPr><w:vAlign w:val="center"/></w:tcPr><w:p><w:pPr><w:jc w:val="center"/><w:pStyle w:val="PuzzleMatrixLarge"/></w:pPr><w:r><w:rPr><w:color w:val="000000"/></w:rPr><w:t xml:space="preserve">Y</w:t></w:r></w:p></w:tc><w:tc><w:tcPr><w:vAlign w:val="center"/></w:tcPr><w:p><w:pPr><w:jc w:val="center"/><w:pStyle w:val="PuzzleMatrixLarge"/></w:pPr><w:r><w:rPr><w:color w:val="000000"/></w:rPr><w:t xml:space="preserve">S</w:t></w:r></w:p></w:tc><w:tc><w:tcPr><w:vAlign w:val="center"/></w:tcPr><w:p><w:pPr><w:jc w:val="center"/><w:pStyle w:val="PuzzleMatrixLarge"/></w:pPr><w:r><w:rPr><w:color w:val="000000"/></w:rPr><w:t xml:space="preserve">E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R</w:t></w:r></w:p></w:tc><w:tc><w:tcPr><w:vAlign w:val="center"/></w:tcPr><w:p><w:pPr><w:jc w:val="center"/><w:pStyle w:val="PuzzleMatrixLarge"/></w:pPr><w:r><w:rPr><w:color w:val="000000"/></w:rPr><w:t xml:space="preserve">Ú</w:t></w:r></w:p></w:tc><w:tc><w:tcPr><w:vAlign w:val="center"/></w:tcPr><w:p><w:pPr><w:jc w:val="center"/><w:pStyle w:val="PuzzleMatrixLarge"/></w:pPr><w:r><w:rPr><w:color w:val="000000"/></w:rPr><w:t xml:space="preserve">I</w:t></w:r></w:p></w:tc><w:tc><w:tcPr><w:vAlign w:val="center"/></w:tcPr><w:p><w:pPr><w:jc w:val="center"/><w:pStyle w:val="PuzzleMatrixLarge"/></w:pPr><w:r><w:rPr><w:color w:val="000000"/></w:rPr><w:t xml:space="preserve">X</w:t></w:r></w:p></w:tc><w:tc><w:tcPr><w:vAlign w:val="center"/></w:tcPr><w:p><w:pPr><w:jc w:val="center"/><w:pStyle w:val="PuzzleMatrixLarge"/></w:pPr><w:r><w:rPr><w:color w:val="000000"/></w:rPr><w:t xml:space="preserve">É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Ñ</w:t></w:r></w:p></w:tc><w:tc><w:tcPr><w:vAlign w:val="center"/></w:tcPr><w:p><w:pPr><w:jc w:val="center"/><w:pStyle w:val="PuzzleMatrixLarge"/></w:pPr><w:r><w:rPr><w:color w:val="000000"/></w:rPr><w:t xml:space="preserve">T</w:t></w:r></w:p></w:tc><w:tc><w:tcPr><w:vAlign w:val="center"/></w:tcPr><w:p><w:pPr><w:jc w:val="center"/><w:pStyle w:val="PuzzleMatrixLarge"/></w:pPr><w:r><w:rPr><w:color w:val="000000"/></w:rPr><w:t xml:space="preserve">Á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P</w:t></w:r></w:p></w:tc><w:tc><w:tcPr><w:vAlign w:val="center"/></w:tcPr><w:p><w:pPr><w:jc w:val="center"/><w:pStyle w:val="PuzzleMatrixLarge"/></w:pPr><w:r><w:rPr><w:color w:val="000000"/></w:rPr><w:t xml:space="preserve">C</w:t></w:r></w:p></w:tc><w:tc><w:tcPr><w:vAlign w:val="center"/></w:tcPr><w:p><w:pPr><w:jc w:val="center"/><w:pStyle w:val="PuzzleMatrixLarge"/></w:pPr><w:r><w:rPr><w:color w:val="000000"/></w:rPr><w:t xml:space="preserve">N</w:t></w:r></w:p></w:tc><w:tc><w:tcPr><w:vAlign w:val="center"/></w:tcPr><w:p><w:pPr><w:jc w:val="center"/><w:pStyle w:val="PuzzleMatrixLarge"/></w:pPr><w:r><w:rPr><w:color w:val="000000"/></w:rPr><w:t xml:space="preserve">A</w:t></w:r></w:p></w:tc><w:tc><w:tcPr><w:vAlign w:val="center"/></w:tcPr><w:p><w:pPr><w:jc w:val="center"/><w:pStyle w:val="PuzzleMatrixLarge"/></w:pPr><w:r><w:rPr><w:color w:val="000000"/></w:rPr><w:t xml:space="preserve">Z</w:t></w:r></w:p></w:tc><w:tc><w:tcPr><w:vAlign w:val="center"/></w:tcPr><w:p><w:pPr><w:jc w:val="center"/><w:pStyle w:val="PuzzleMatrixLarge"/></w:pPr><w:r><w:rPr><w:color w:val="000000"/></w:rPr><w:t xml:space="preserve">O</w:t></w:r></w:p></w:tc><w:tc><w:tcPr><w:vAlign w:val="center"/></w:tcPr><w:p><w:pPr><w:jc w:val="center"/><w:pStyle w:val="PuzzleMatrixLarge"/></w:pPr><w:r><w:rPr><w:color w:val="000000"/></w:rPr><w:t xml:space="preserve">U</w:t></w:r></w:p></w:tc><w:tc><w:tcPr><w:vAlign w:val="center"/></w:tcPr><w:p><w:pPr><w:jc w:val="center"/><w:pStyle w:val="PuzzleMatrixLarge"/></w:pPr><w:r><w:rPr><w:color w:val="000000"/></w:rPr><w:t xml:space="preserve"></w:t></w:r></w:p></w:tc></w:tr></w:tbl><w:p><w:pPr><w:pStyle w:val="WordBankLarge"/></w:pPr><w:r><w:t xml:space="preserve">   argentina    </w:t></w:r><w:r><w:t xml:space="preserve">   bolivia    </w:t></w:r><w:r><w:t xml:space="preserve">   chile    </w:t></w:r><w:r><w:t xml:space="preserve">   colombia    </w:t></w:r><w:r><w:t xml:space="preserve">   ecuador    </w:t></w:r><w:r><w:t xml:space="preserve">   españa    </w:t></w:r><w:r><w:t xml:space="preserve">   guatemala    </w:t></w:r><w:r><w:t xml:space="preserve">   honduras    </w:t></w:r><w:r><w:t xml:space="preserve">   méxico    </w:t></w:r><w:r><w:t xml:space="preserve">   nicaragua    </w:t></w:r><w:r><w:t xml:space="preserve">   panamá    </w:t></w:r><w:r><w:t xml:space="preserve">   paraguay    </w:t></w:r><w:r><w:t xml:space="preserve">   repúblicadominicana    </w:t></w:r><w:r><w:t xml:space="preserve">   uruguay    </w:t></w:r><w:r><w:t xml:space="preserve">   venezuela    </w:t></w:r></w:p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países</dc:title>
  <dcterms:created xsi:type="dcterms:W3CDTF">2021-10-11T11:27:36Z</dcterms:created>
  <dcterms:modified xsi:type="dcterms:W3CDTF">2021-10-11T11:27:36Z</dcterms:modified>
</cp:coreProperties>
</file>