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 preteritos </w:t>
      </w:r>
    </w:p>
    <w:p>
      <w:pPr>
        <w:pStyle w:val="Questions"/>
      </w:pPr>
      <w:r>
        <w:t xml:space="preserve">1.  DAANR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 ESATR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REACH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 PRDEO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 OEPRESN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SABER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TNREE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GELUIRRSREA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RECHA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RQUERE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IRENV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ERCID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RERAT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TUDRACIR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PRYSEU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 preteritos </dc:title>
  <dcterms:created xsi:type="dcterms:W3CDTF">2021-10-11T11:25:49Z</dcterms:created>
  <dcterms:modified xsi:type="dcterms:W3CDTF">2021-10-11T11:25:49Z</dcterms:modified>
</cp:coreProperties>
</file>