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secuestros en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tamaulipas    </w:t>
      </w:r>
      <w:r>
        <w:t xml:space="preserve">   hidalgo    </w:t>
      </w:r>
      <w:r>
        <w:t xml:space="preserve">   durango    </w:t>
      </w:r>
      <w:r>
        <w:t xml:space="preserve">   veracruz    </w:t>
      </w:r>
      <w:r>
        <w:t xml:space="preserve">   coahuila    </w:t>
      </w:r>
      <w:r>
        <w:t xml:space="preserve">   nuevo leon    </w:t>
      </w:r>
      <w:r>
        <w:t xml:space="preserve">   zacatecas    </w:t>
      </w:r>
      <w:r>
        <w:t xml:space="preserve">   puebla    </w:t>
      </w:r>
      <w:r>
        <w:t xml:space="preserve">   michoacan    </w:t>
      </w:r>
      <w:r>
        <w:t xml:space="preserve">   guerro    </w:t>
      </w:r>
      <w:r>
        <w:t xml:space="preserve">   aguas calientes    </w:t>
      </w:r>
      <w:r>
        <w:t xml:space="preserve">   jalisco    </w:t>
      </w:r>
      <w:r>
        <w:t xml:space="preserve">   morelos    </w:t>
      </w:r>
      <w:r>
        <w:t xml:space="preserve">   estado de mexico    </w:t>
      </w:r>
      <w:r>
        <w:t xml:space="preserve">   d.f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secuestros en mexico</dc:title>
  <dcterms:created xsi:type="dcterms:W3CDTF">2021-10-11T11:27:44Z</dcterms:created>
  <dcterms:modified xsi:type="dcterms:W3CDTF">2021-10-11T11:27:44Z</dcterms:modified>
</cp:coreProperties>
</file>