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 sentimientos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orgulloso    </w:t>
      </w:r>
      <w:r>
        <w:t xml:space="preserve">   abrumado    </w:t>
      </w:r>
      <w:r>
        <w:t xml:space="preserve">   tenso    </w:t>
      </w:r>
      <w:r>
        <w:t xml:space="preserve">   frustrado    </w:t>
      </w:r>
      <w:r>
        <w:t xml:space="preserve">   agradecido    </w:t>
      </w:r>
      <w:r>
        <w:t xml:space="preserve">   avergonzado    </w:t>
      </w:r>
      <w:r>
        <w:t xml:space="preserve">   culpable    </w:t>
      </w:r>
      <w:r>
        <w:t xml:space="preserve">   arrepentido    </w:t>
      </w:r>
      <w:r>
        <w:t xml:space="preserve">   malhumorado    </w:t>
      </w:r>
      <w:r>
        <w:t xml:space="preserve">   enfadado    </w:t>
      </w:r>
      <w:r>
        <w:t xml:space="preserve">   enfurecido    </w:t>
      </w:r>
      <w:r>
        <w:t xml:space="preserve">   enojado    </w:t>
      </w:r>
      <w:r>
        <w:t xml:space="preserve">   enfermo    </w:t>
      </w:r>
      <w:r>
        <w:t xml:space="preserve">   deprimido    </w:t>
      </w:r>
      <w:r>
        <w:t xml:space="preserve">   triste    </w:t>
      </w:r>
      <w:r>
        <w:t xml:space="preserve">   aburrido    </w:t>
      </w:r>
      <w:r>
        <w:t xml:space="preserve">   acelerado    </w:t>
      </w:r>
      <w:r>
        <w:t xml:space="preserve">   feliz    </w:t>
      </w:r>
      <w:r>
        <w:t xml:space="preserve">   alegre    </w:t>
      </w:r>
      <w:r>
        <w:t xml:space="preserve">   contento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sentimientos</dc:title>
  <dcterms:created xsi:type="dcterms:W3CDTF">2021-10-11T11:27:26Z</dcterms:created>
  <dcterms:modified xsi:type="dcterms:W3CDTF">2021-10-11T11:27:26Z</dcterms:modified>
</cp:coreProperties>
</file>