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sustantivos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los zapatos    </w:t>
      </w:r>
      <w:r>
        <w:t xml:space="preserve">   la visita guiada    </w:t>
      </w:r>
      <w:r>
        <w:t xml:space="preserve">   la visita    </w:t>
      </w:r>
      <w:r>
        <w:t xml:space="preserve">   el viajero    </w:t>
      </w:r>
      <w:r>
        <w:t xml:space="preserve">   el viaje    </w:t>
      </w:r>
      <w:r>
        <w:t xml:space="preserve">   la ubicación    </w:t>
      </w:r>
      <w:r>
        <w:t xml:space="preserve">   el turista    </w:t>
      </w:r>
      <w:r>
        <w:t xml:space="preserve">   la turista    </w:t>
      </w:r>
      <w:r>
        <w:t xml:space="preserve">   el tren    </w:t>
      </w:r>
      <w:r>
        <w:t xml:space="preserve">   el transporte    </w:t>
      </w:r>
      <w:r>
        <w:t xml:space="preserve">   el taje de baño    </w:t>
      </w:r>
      <w:r>
        <w:t xml:space="preserve">   todo el año    </w:t>
      </w:r>
      <w:r>
        <w:t xml:space="preserve">   la tienda    </w:t>
      </w:r>
      <w:r>
        <w:t xml:space="preserve">   el tema    </w:t>
      </w:r>
      <w:r>
        <w:t xml:space="preserve">   el teatro    </w:t>
      </w:r>
      <w:r>
        <w:t xml:space="preserve">   el sito turístico    </w:t>
      </w:r>
      <w:r>
        <w:t xml:space="preserve">   el significado    </w:t>
      </w:r>
      <w:r>
        <w:t xml:space="preserve">   la ruta    </w:t>
      </w:r>
      <w:r>
        <w:t xml:space="preserve">   la ropa interior    </w:t>
      </w:r>
      <w:r>
        <w:t xml:space="preserve">   las recomendaciones    </w:t>
      </w:r>
      <w:r>
        <w:t xml:space="preserve">   la razón    </w:t>
      </w:r>
      <w:r>
        <w:t xml:space="preserve">   el puerto    </w:t>
      </w:r>
      <w:r>
        <w:t xml:space="preserve">   el protector solar    </w:t>
      </w:r>
      <w:r>
        <w:t xml:space="preserve">   el propósito    </w:t>
      </w:r>
      <w:r>
        <w:t xml:space="preserve">   la prenda    </w:t>
      </w:r>
      <w:r>
        <w:t xml:space="preserve">   el precio    </w:t>
      </w:r>
      <w:r>
        <w:t xml:space="preserve">   la plaza    </w:t>
      </w:r>
      <w:r>
        <w:t xml:space="preserve">   la playera    </w:t>
      </w:r>
      <w:r>
        <w:t xml:space="preserve">   la playa    </w:t>
      </w:r>
      <w:r>
        <w:t xml:space="preserve">   el pie    </w:t>
      </w:r>
      <w:r>
        <w:t xml:space="preserve">   la penalización    </w:t>
      </w:r>
      <w:r>
        <w:t xml:space="preserve">   el paso    </w:t>
      </w:r>
      <w:r>
        <w:t xml:space="preserve">   los pantalones    </w:t>
      </w:r>
      <w:r>
        <w:t xml:space="preserve">   el país    </w:t>
      </w:r>
      <w:r>
        <w:t xml:space="preserve">   las opciones    </w:t>
      </w:r>
      <w:r>
        <w:t xml:space="preserve">   la narradora    </w:t>
      </w:r>
      <w:r>
        <w:t xml:space="preserve">   el museo    </w:t>
      </w:r>
      <w:r>
        <w:t xml:space="preserve">   la moneda    </w:t>
      </w:r>
      <w:r>
        <w:t xml:space="preserve">   el mejor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sustantivos</dc:title>
  <dcterms:created xsi:type="dcterms:W3CDTF">2021-10-11T11:28:28Z</dcterms:created>
  <dcterms:modified xsi:type="dcterms:W3CDTF">2021-10-11T11:28:28Z</dcterms:modified>
</cp:coreProperties>
</file>