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tres cochinitos y el lobo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flauta    </w:t>
      </w:r>
      <w:r>
        <w:t xml:space="preserve">   violin    </w:t>
      </w:r>
      <w:r>
        <w:t xml:space="preserve">   cuerda    </w:t>
      </w:r>
      <w:r>
        <w:t xml:space="preserve">   martillo    </w:t>
      </w:r>
      <w:r>
        <w:t xml:space="preserve">   pala    </w:t>
      </w:r>
      <w:r>
        <w:t xml:space="preserve">   arboles    </w:t>
      </w:r>
      <w:r>
        <w:t xml:space="preserve">   bailar    </w:t>
      </w:r>
      <w:r>
        <w:t xml:space="preserve">   lobo    </w:t>
      </w:r>
      <w:r>
        <w:t xml:space="preserve">   soplar    </w:t>
      </w:r>
      <w:r>
        <w:t xml:space="preserve">   correr    </w:t>
      </w:r>
      <w:r>
        <w:t xml:space="preserve">   jugar    </w:t>
      </w:r>
      <w:r>
        <w:t xml:space="preserve">   ladrillo    </w:t>
      </w:r>
      <w:r>
        <w:t xml:space="preserve">   paja    </w:t>
      </w:r>
      <w:r>
        <w:t xml:space="preserve">   madera    </w:t>
      </w:r>
      <w:r>
        <w:t xml:space="preserve">   casas    </w:t>
      </w:r>
      <w:r>
        <w:t xml:space="preserve">   cerditos    </w:t>
      </w:r>
      <w:r>
        <w:t xml:space="preserve">   bosque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tres cochinitos y el lobo</dc:title>
  <dcterms:created xsi:type="dcterms:W3CDTF">2021-10-11T11:28:23Z</dcterms:created>
  <dcterms:modified xsi:type="dcterms:W3CDTF">2021-10-11T11:28:23Z</dcterms:modified>
</cp:coreProperties>
</file>