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just done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ought to,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receive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(to)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</dc:title>
  <dcterms:created xsi:type="dcterms:W3CDTF">2021-10-11T11:28:46Z</dcterms:created>
  <dcterms:modified xsi:type="dcterms:W3CDTF">2021-10-11T11:28:46Z</dcterms:modified>
</cp:coreProperties>
</file>