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los verbos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to be able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to put, place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to eat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to do or make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to leave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to present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to prefer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to drive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to look for, seek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to die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to sleep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to read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to give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to think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to see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los verbos</dc:title>
  <dcterms:created xsi:type="dcterms:W3CDTF">2021-10-11T11:28:58Z</dcterms:created>
  <dcterms:modified xsi:type="dcterms:W3CDTF">2021-10-11T11:28:58Z</dcterms:modified>
</cp:coreProperties>
</file>