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encontrar    </w:t>
      </w:r>
      <w:r>
        <w:t xml:space="preserve">   llamar    </w:t>
      </w:r>
      <w:r>
        <w:t xml:space="preserve">   parecer    </w:t>
      </w:r>
      <w:r>
        <w:t xml:space="preserve">   querrer    </w:t>
      </w:r>
      <w:r>
        <w:t xml:space="preserve">   asustar    </w:t>
      </w:r>
      <w:r>
        <w:t xml:space="preserve">   comer    </w:t>
      </w:r>
      <w:r>
        <w:t xml:space="preserve">   disfrutar    </w:t>
      </w:r>
      <w:r>
        <w:t xml:space="preserve">   volver    </w:t>
      </w:r>
      <w:r>
        <w:t xml:space="preserve">   bailar    </w:t>
      </w:r>
      <w:r>
        <w:t xml:space="preserve">   vivir    </w:t>
      </w:r>
      <w:r>
        <w:t xml:space="preserve">   estar    </w:t>
      </w:r>
      <w:r>
        <w:t xml:space="preserve">   abrir    </w:t>
      </w:r>
      <w:r>
        <w:t xml:space="preserve">   sentir    </w:t>
      </w:r>
      <w:r>
        <w:t xml:space="preserve">   dormir    </w:t>
      </w:r>
      <w:r>
        <w:t xml:space="preserve">   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2021-10-11T11:28:07Z</dcterms:created>
  <dcterms:modified xsi:type="dcterms:W3CDTF">2021-10-11T11:28:07Z</dcterms:modified>
</cp:coreProperties>
</file>