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del colegio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repasar    </w:t>
      </w:r>
      <w:r>
        <w:t xml:space="preserve">   preguntar    </w:t>
      </w:r>
      <w:r>
        <w:t xml:space="preserve">   practicar    </w:t>
      </w:r>
      <w:r>
        <w:t xml:space="preserve">   pensar    </w:t>
      </w:r>
      <w:r>
        <w:t xml:space="preserve">   organizar    </w:t>
      </w:r>
      <w:r>
        <w:t xml:space="preserve">   hablar    </w:t>
      </w:r>
      <w:r>
        <w:t xml:space="preserve">   examinar    </w:t>
      </w:r>
      <w:r>
        <w:t xml:space="preserve">   escuchar    </w:t>
      </w:r>
      <w:r>
        <w:t xml:space="preserve">   discutir    </w:t>
      </w:r>
      <w:r>
        <w:t xml:space="preserve">   dubujar    </w:t>
      </w:r>
      <w:r>
        <w:t xml:space="preserve">   corregir    </w:t>
      </w:r>
      <w:r>
        <w:t xml:space="preserve">   copiar    </w:t>
      </w:r>
      <w:r>
        <w:t xml:space="preserve">   calcular    </w:t>
      </w:r>
      <w:r>
        <w:t xml:space="preserve">   aprobar    </w:t>
      </w:r>
      <w:r>
        <w:t xml:space="preserve">   aprender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del colegio</dc:title>
  <dcterms:created xsi:type="dcterms:W3CDTF">2021-10-11T11:28:38Z</dcterms:created>
  <dcterms:modified xsi:type="dcterms:W3CDTF">2021-10-11T11:28:38Z</dcterms:modified>
</cp:coreProperties>
</file>