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verbos que cambian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almorzar (usted)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querer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probar (ella)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pedir (él)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calentar (nosotros)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preferir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poder (ellas)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calentar (tú)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merendar (ustedes)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servir (ellos)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que cambian</dc:title>
  <dcterms:created xsi:type="dcterms:W3CDTF">2021-10-11T11:27:56Z</dcterms:created>
  <dcterms:modified xsi:type="dcterms:W3CDTF">2021-10-11T11:27:56Z</dcterms:modified>
</cp:coreProperties>
</file>