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viajes y el ocio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Dejar un lugar rapidamante y con disimulo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Cuerpo de vidrio hueco que contiene filament que ilumina el paso de la corriente electrica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Instrumento musical de percussion con cuerdas en la caja de resonancia teclas en blanco y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hembra del gallo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 lateral estrecha y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Marca dejada despues de una herida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 marina de aproximadamente 0.5 metro de largo palmipede, plumas blancas y pico amarillento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Peces marinos de hasta 2 metros de largo, de color verdoso, que viven formando bancos en alta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asalariada que realiza una tarea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Provoca picazon o ardor en la lengua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 y el ocio</dc:title>
  <dcterms:created xsi:type="dcterms:W3CDTF">2021-10-11T11:28:48Z</dcterms:created>
  <dcterms:modified xsi:type="dcterms:W3CDTF">2021-10-11T11:28:48Z</dcterms:modified>
</cp:coreProperties>
</file>