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wishes    </w:t>
      </w:r>
      <w:r>
        <w:t xml:space="preserve">   journey    </w:t>
      </w:r>
      <w:r>
        <w:t xml:space="preserve">   adventure    </w:t>
      </w:r>
      <w:r>
        <w:t xml:space="preserve">   families    </w:t>
      </w:r>
      <w:r>
        <w:t xml:space="preserve">   jobs    </w:t>
      </w:r>
      <w:r>
        <w:t xml:space="preserve">   gasps    </w:t>
      </w:r>
      <w:r>
        <w:t xml:space="preserve">   topic    </w:t>
      </w:r>
      <w:r>
        <w:t xml:space="preserve">   satterfield    </w:t>
      </w:r>
      <w:r>
        <w:t xml:space="preserve">   easy    </w:t>
      </w:r>
      <w:r>
        <w:t xml:space="preserve">   napping    </w:t>
      </w:r>
      <w:r>
        <w:t xml:space="preserve">   classroom    </w:t>
      </w:r>
      <w:r>
        <w:t xml:space="preserve">   giraffe    </w:t>
      </w:r>
      <w:r>
        <w:t xml:space="preserve">   miss meeks    </w:t>
      </w:r>
      <w:r>
        <w:t xml:space="preserve">   donald    </w:t>
      </w:r>
      <w:r>
        <w:t xml:space="preserve">   winners    </w:t>
      </w:r>
      <w:r>
        <w:t xml:space="preserve">   alleyways    </w:t>
      </w:r>
      <w:r>
        <w:t xml:space="preserve">   halftank hill    </w:t>
      </w:r>
      <w:r>
        <w:t xml:space="preserve">   zinkoff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2021-10-11T11:28:16Z</dcterms:created>
  <dcterms:modified xsi:type="dcterms:W3CDTF">2021-10-11T11:28:16Z</dcterms:modified>
</cp:coreProperties>
</file>