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lost boy characters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agrees to take in david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david's youngest brother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lilian's 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david's oldest brother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main character?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has cerebral palsy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david's friend at the foster home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lillian's husband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davids social worker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bully at the foster home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david's first foster parent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david's second youngest brother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lost boy characters </dc:title>
  <dcterms:created xsi:type="dcterms:W3CDTF">2021-10-11T11:29:07Z</dcterms:created>
  <dcterms:modified xsi:type="dcterms:W3CDTF">2021-10-11T11:29:07Z</dcterms:modified>
</cp:coreProperties>
</file>