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 diamonds of killiecrankie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queen victoria    </w:t>
      </w:r>
      <w:r>
        <w:t xml:space="preserve">   lizzie    </w:t>
      </w:r>
      <w:r>
        <w:t xml:space="preserve">   ruby    </w:t>
      </w:r>
      <w:r>
        <w:t xml:space="preserve">   tasmania    </w:t>
      </w:r>
      <w:r>
        <w:t xml:space="preserve">   scrimshaw    </w:t>
      </w:r>
      <w:r>
        <w:t xml:space="preserve">   artist    </w:t>
      </w:r>
      <w:r>
        <w:t xml:space="preserve">   aboriginal    </w:t>
      </w:r>
      <w:r>
        <w:t xml:space="preserve">   teacher    </w:t>
      </w:r>
      <w:r>
        <w:t xml:space="preserve">   Aaron    </w:t>
      </w:r>
      <w:r>
        <w:t xml:space="preserve">   johno    </w:t>
      </w:r>
      <w:r>
        <w:t xml:space="preserve">   luke    </w:t>
      </w:r>
      <w:r>
        <w:t xml:space="preserve">   flinders island    </w:t>
      </w:r>
      <w:r>
        <w:t xml:space="preserve">   topaz    </w:t>
      </w:r>
      <w:r>
        <w:t xml:space="preserve">   geoffrey    </w:t>
      </w:r>
      <w:r>
        <w:t xml:space="preserve">   diamonds    </w:t>
      </w:r>
      <w:r>
        <w:t xml:space="preserve">   killiecrankie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diamonds of killiecrankie</dc:title>
  <dcterms:created xsi:type="dcterms:W3CDTF">2021-10-11T11:28:24Z</dcterms:created>
  <dcterms:modified xsi:type="dcterms:W3CDTF">2021-10-11T11:28:24Z</dcterms:modified>
</cp:coreProperties>
</file>