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in a book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teapot    </w:t>
      </w:r>
      <w:r>
        <w:t xml:space="preserve">   plumette    </w:t>
      </w:r>
      <w:r>
        <w:t xml:space="preserve">   death    </w:t>
      </w:r>
      <w:r>
        <w:t xml:space="preserve">   love    </w:t>
      </w:r>
      <w:r>
        <w:t xml:space="preserve">   selfishness    </w:t>
      </w:r>
      <w:r>
        <w:t xml:space="preserve">   candle stick    </w:t>
      </w:r>
      <w:r>
        <w:t xml:space="preserve">   hidden    </w:t>
      </w:r>
      <w:r>
        <w:t xml:space="preserve">   discover    </w:t>
      </w:r>
      <w:r>
        <w:t xml:space="preserve">   mysterious    </w:t>
      </w:r>
      <w:r>
        <w:t xml:space="preserve">   disney    </w:t>
      </w:r>
      <w:r>
        <w:t xml:space="preserve">   enchanting    </w:t>
      </w:r>
      <w:r>
        <w:t xml:space="preserve">   home    </w:t>
      </w:r>
      <w:r>
        <w:t xml:space="preserve">   trapped    </w:t>
      </w:r>
      <w:r>
        <w:t xml:space="preserve">   lost    </w:t>
      </w:r>
      <w:r>
        <w:t xml:space="preserve">   new world    </w:t>
      </w:r>
      <w:r>
        <w:t xml:space="preserve">   book    </w:t>
      </w:r>
      <w:r>
        <w:t xml:space="preserve">   rose    </w:t>
      </w:r>
      <w:r>
        <w:t xml:space="preserve">   chip    </w:t>
      </w:r>
      <w:r>
        <w:t xml:space="preserve">   mrs pot    </w:t>
      </w:r>
      <w:r>
        <w:t xml:space="preserve">   libary    </w:t>
      </w:r>
      <w:r>
        <w:t xml:space="preserve">   cogsworth    </w:t>
      </w:r>
      <w:r>
        <w:t xml:space="preserve">   lumiere    </w:t>
      </w:r>
      <w:r>
        <w:t xml:space="preserve">   belle    </w:t>
      </w:r>
      <w:r>
        <w:t xml:space="preserve">   beast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a book word search</dc:title>
  <dcterms:created xsi:type="dcterms:W3CDTF">2021-10-11T11:28:21Z</dcterms:created>
  <dcterms:modified xsi:type="dcterms:W3CDTF">2021-10-11T11:28:21Z</dcterms:modified>
</cp:coreProperties>
</file>