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would perform the sacrifices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under the feathered serpent pyramid is dedicated to something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gave archaeologist more of an idea of how far the teotihuacanos influence went?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did the most to keep the gods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thing they have never found in teotihuacan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prominent supernatural entity of the Teotihuacanos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modern city of the americas for its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tunnels all lead to one specific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three of these in teotihuacan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archaeologists find in early 2000s?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kings</dc:title>
  <dcterms:created xsi:type="dcterms:W3CDTF">2021-10-11T11:29:19Z</dcterms:created>
  <dcterms:modified xsi:type="dcterms:W3CDTF">2021-10-11T11:29:19Z</dcterms:modified>
</cp:coreProperties>
</file>