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start a signal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symbolizes savagery and desire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novel that can be interpreted to reveal a hidden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symbolizes intellectual and scientific aspects of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symbolizes civilization, order, and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imaginary creature feard by littleuns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symbolizes brutality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shatters when piggy is hit by the boulder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that rescues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symbolizes natural human goodness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used as 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hope of rescue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</dc:title>
  <dcterms:created xsi:type="dcterms:W3CDTF">2021-10-11T11:28:26Z</dcterms:created>
  <dcterms:modified xsi:type="dcterms:W3CDTF">2021-10-11T11:28:26Z</dcterms:modified>
</cp:coreProperties>
</file>