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disorder due to lack of government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culture and civilization, savagely cruel and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and wrong behavior and the goodness or badness of human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or solemn ceremony involving a series of actions performed according to a particular order.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actively opposes or is hostile.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word, phrase or image ‘stands for’ an idea or a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Fierce, violent, and uncontrolled.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in which two things are compared, usually by saying one thing is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story, poem, or picture which can be interpreted to reveal a hidden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crossword</dc:title>
  <dcterms:created xsi:type="dcterms:W3CDTF">2021-10-11T11:29:28Z</dcterms:created>
  <dcterms:modified xsi:type="dcterms:W3CDTF">2021-10-11T11:29:28Z</dcterms:modified>
</cp:coreProperties>
</file>