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Riel believe he was (christian wise)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of first nation and french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metis leader and was forced to run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first prime minster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area is lower Canada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did many Metis live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"people" want the court to give Louis 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area is upper Canada now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land was fertil, and everyone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act was set on July 15, 1870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arrested for trying to over throw Riel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Riel get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majority of the Metis escape too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Louis Riel lawyer want him to 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surveyed the land when he was not supposed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Louis Riel go to in the USA when he fled Manitoba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profession did Louis Riel go into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stoned to death and ended up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big company who wanted Rupert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Metis not like being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</dc:title>
  <dcterms:created xsi:type="dcterms:W3CDTF">2021-10-11T11:28:41Z</dcterms:created>
  <dcterms:modified xsi:type="dcterms:W3CDTF">2021-10-11T11:28:41Z</dcterms:modified>
</cp:coreProperties>
</file>