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uniform    </w:t>
      </w:r>
      <w:r>
        <w:t xml:space="preserve">   science    </w:t>
      </w:r>
      <w:r>
        <w:t xml:space="preserve">   maths    </w:t>
      </w:r>
      <w:r>
        <w:t xml:space="preserve">   English    </w:t>
      </w:r>
      <w:r>
        <w:t xml:space="preserve">   form    </w:t>
      </w:r>
      <w:r>
        <w:t xml:space="preserve">   prepare    </w:t>
      </w:r>
      <w:r>
        <w:t xml:space="preserve">   education    </w:t>
      </w:r>
      <w:r>
        <w:t xml:space="preserve">   teachers    </w:t>
      </w:r>
      <w:r>
        <w:t xml:space="preserve">   students    </w:t>
      </w:r>
      <w:r>
        <w:t xml:space="preserve">   friends    </w:t>
      </w:r>
      <w:r>
        <w:t xml:space="preserve">   rules    </w:t>
      </w:r>
      <w:r>
        <w:t xml:space="preserve">   chair    </w:t>
      </w:r>
      <w:r>
        <w:t xml:space="preserve">   on time    </w:t>
      </w:r>
      <w:r>
        <w:t xml:space="preserve">   respect    </w:t>
      </w:r>
      <w:r>
        <w:t xml:space="preserve">   behaviour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louisas word search</dc:title>
  <dcterms:created xsi:type="dcterms:W3CDTF">2021-10-11T11:29:23Z</dcterms:created>
  <dcterms:modified xsi:type="dcterms:W3CDTF">2021-10-11T11:29:23Z</dcterms:modified>
</cp:coreProperties>
</file>