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lousiana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capitol of Lousiana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wetland has many trees and plants and catfish shrimp and crawfish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4 cardinal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community area just outside a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wetland has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community where many people live close together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helps prevent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is East of Lousiana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is North of Louisiana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wind and water take away beaches and shorelines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south of Lousisana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state tree of lousiana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saltwater and fresh water mix it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hold the land in place to help it not wash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is west of lousiana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would you find alligators, ducks, beavers, and minks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few people live here and sometimes it is called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lousiana</dc:title>
  <dcterms:created xsi:type="dcterms:W3CDTF">2021-10-11T11:28:29Z</dcterms:created>
  <dcterms:modified xsi:type="dcterms:W3CDTF">2021-10-11T11:28:29Z</dcterms:modified>
</cp:coreProperties>
</file>