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one year    </w:t>
      </w:r>
      <w:r>
        <w:t xml:space="preserve">   freshman    </w:t>
      </w:r>
      <w:r>
        <w:t xml:space="preserve">   love    </w:t>
      </w:r>
      <w:r>
        <w:t xml:space="preserve">   Blue    </w:t>
      </w:r>
      <w:r>
        <w:t xml:space="preserve">   Elsia    </w:t>
      </w:r>
      <w:r>
        <w:t xml:space="preserve">   Nachos    </w:t>
      </w:r>
      <w:r>
        <w:t xml:space="preserve">   myrtle beach    </w:t>
      </w:r>
      <w:r>
        <w:t xml:space="preserve">   Dads    </w:t>
      </w:r>
      <w:r>
        <w:t xml:space="preserve">   Shannon    </w:t>
      </w:r>
      <w:r>
        <w:t xml:space="preserve">   Bowling    </w:t>
      </w:r>
      <w:r>
        <w:t xml:space="preserve">   ROTC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love&lt;3</dc:title>
  <dcterms:created xsi:type="dcterms:W3CDTF">2021-10-11T11:30:03Z</dcterms:created>
  <dcterms:modified xsi:type="dcterms:W3CDTF">2021-10-11T11:30:03Z</dcterms:modified>
</cp:coreProperties>
</file>