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sortir avec    </w:t>
      </w:r>
      <w:r>
        <w:t xml:space="preserve">   lune de miel    </w:t>
      </w:r>
      <w:r>
        <w:t xml:space="preserve">   parfum    </w:t>
      </w:r>
      <w:r>
        <w:t xml:space="preserve">   je t'aime    </w:t>
      </w:r>
      <w:r>
        <w:t xml:space="preserve">   embrasser    </w:t>
      </w:r>
      <w:r>
        <w:t xml:space="preserve">   bonbons    </w:t>
      </w:r>
      <w:r>
        <w:t xml:space="preserve">   alliance    </w:t>
      </w:r>
      <w:r>
        <w:t xml:space="preserve">   coeur    </w:t>
      </w:r>
      <w:r>
        <w:t xml:space="preserve">   bebe    </w:t>
      </w:r>
      <w:r>
        <w:t xml:space="preserve">   copine    </w:t>
      </w:r>
      <w:r>
        <w:t xml:space="preserve">   copain    </w:t>
      </w:r>
      <w:r>
        <w:t xml:space="preserve">   fleurs    </w:t>
      </w:r>
      <w:r>
        <w:t xml:space="preserve">   yeux    </w:t>
      </w:r>
      <w:r>
        <w:t xml:space="preserve">   magnifiques    </w:t>
      </w:r>
      <w:r>
        <w:t xml:space="preserve">   amour    </w:t>
      </w:r>
      <w:r>
        <w:t xml:space="preserve">   beau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2021-10-11T11:29:56Z</dcterms:created>
  <dcterms:modified xsi:type="dcterms:W3CDTF">2021-10-11T11:29:56Z</dcterms:modified>
</cp:coreProperties>
</file>