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&amp; ------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forming an opinion or evaluation by discerning and comparing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perfect in goodness and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impartial and fairness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Fully,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undeserved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reparation for an offense or injury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Coming up with a reasoning for your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holding back A deserving consequence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Somebody paying the price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highest form of loving another, and ones self, and the greatest act of selflessness.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capacity for judging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view that ethical truths depend on the individuals and groups holding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&amp; ------</dc:title>
  <dcterms:created xsi:type="dcterms:W3CDTF">2021-10-11T11:29:17Z</dcterms:created>
  <dcterms:modified xsi:type="dcterms:W3CDTF">2021-10-11T11:29:17Z</dcterms:modified>
</cp:coreProperties>
</file>