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believe    </w:t>
      </w:r>
      <w:r>
        <w:t xml:space="preserve">   faith    </w:t>
      </w:r>
      <w:r>
        <w:t xml:space="preserve">   laugh    </w:t>
      </w:r>
      <w:r>
        <w:t xml:space="preserve">   communicate    </w:t>
      </w:r>
      <w:r>
        <w:t xml:space="preserve">   always    </w:t>
      </w:r>
      <w:r>
        <w:t xml:space="preserve">   anniversary    </w:t>
      </w:r>
      <w:r>
        <w:t xml:space="preserve">   babe    </w:t>
      </w:r>
      <w:r>
        <w:t xml:space="preserve">   darling    </w:t>
      </w:r>
      <w:r>
        <w:t xml:space="preserve">   dear    </w:t>
      </w:r>
      <w:r>
        <w:t xml:space="preserve">   embrace    </w:t>
      </w:r>
      <w:r>
        <w:t xml:space="preserve">   forever    </w:t>
      </w:r>
      <w:r>
        <w:t xml:space="preserve">   friend    </w:t>
      </w:r>
      <w:r>
        <w:t xml:space="preserve">   honesty    </w:t>
      </w:r>
      <w:r>
        <w:t xml:space="preserve">   hugs    </w:t>
      </w:r>
      <w:r>
        <w:t xml:space="preserve">   husband    </w:t>
      </w:r>
      <w:r>
        <w:t xml:space="preserve">   kisses    </w:t>
      </w:r>
      <w:r>
        <w:t xml:space="preserve">   love    </w:t>
      </w:r>
      <w:r>
        <w:t xml:space="preserve">   married    </w:t>
      </w:r>
      <w:r>
        <w:t xml:space="preserve">   passion    </w:t>
      </w:r>
      <w:r>
        <w:t xml:space="preserve">   relationship    </w:t>
      </w:r>
      <w:r>
        <w:t xml:space="preserve">   romance    </w:t>
      </w:r>
      <w:r>
        <w:t xml:space="preserve">   sexy    </w:t>
      </w:r>
      <w:r>
        <w:t xml:space="preserve">   soulmate    </w:t>
      </w:r>
      <w:r>
        <w:t xml:space="preserve">   strong    </w:t>
      </w:r>
      <w:r>
        <w:t xml:space="preserve">   struggle    </w:t>
      </w:r>
      <w:r>
        <w:t xml:space="preserve">   trust    </w:t>
      </w:r>
      <w:r>
        <w:t xml:space="preserve">   understand    </w:t>
      </w:r>
      <w:r>
        <w:t xml:space="preserve">   vows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2021-10-11T11:28:46Z</dcterms:created>
  <dcterms:modified xsi:type="dcterms:W3CDTF">2021-10-11T11:28:46Z</dcterms:modified>
</cp:coreProperties>
</file>