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wedding    </w:t>
      </w:r>
      <w:r>
        <w:t xml:space="preserve">   goat    </w:t>
      </w:r>
      <w:r>
        <w:t xml:space="preserve">   john mulaney    </w:t>
      </w:r>
      <w:r>
        <w:t xml:space="preserve">   proposal    </w:t>
      </w:r>
      <w:r>
        <w:t xml:space="preserve">   insight    </w:t>
      </w:r>
      <w:r>
        <w:t xml:space="preserve">   gay    </w:t>
      </w:r>
      <w:r>
        <w:t xml:space="preserve">   September    </w:t>
      </w:r>
      <w:r>
        <w:t xml:space="preserve">   twenty five    </w:t>
      </w:r>
      <w:r>
        <w:t xml:space="preserve">   navy gold    </w:t>
      </w:r>
      <w:r>
        <w:t xml:space="preserve">   house    </w:t>
      </w:r>
      <w:r>
        <w:t xml:space="preserve">   apartment    </w:t>
      </w:r>
      <w:r>
        <w:t xml:space="preserve">   new york    </w:t>
      </w:r>
      <w:r>
        <w:t xml:space="preserve">   baby    </w:t>
      </w:r>
      <w:r>
        <w:t xml:space="preserve">   daddy    </w:t>
      </w:r>
      <w:r>
        <w:t xml:space="preserve">   piglet    </w:t>
      </w:r>
      <w:r>
        <w:t xml:space="preserve">   sugar bean    </w:t>
      </w:r>
      <w:r>
        <w:t xml:space="preserve">   river    </w:t>
      </w:r>
      <w:r>
        <w:t xml:space="preserve">   liam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2021-10-11T11:28:40Z</dcterms:created>
  <dcterms:modified xsi:type="dcterms:W3CDTF">2021-10-11T11:28:40Z</dcterms:modified>
</cp:coreProperties>
</file>