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cupid    </w:t>
      </w:r>
      <w:r>
        <w:t xml:space="preserve">   red    </w:t>
      </w:r>
      <w:r>
        <w:t xml:space="preserve">   sweet    </w:t>
      </w:r>
      <w:r>
        <w:t xml:space="preserve">   hug    </w:t>
      </w:r>
      <w:r>
        <w:t xml:space="preserve">   share    </w:t>
      </w:r>
      <w:r>
        <w:t xml:space="preserve">   forever    </w:t>
      </w:r>
      <w:r>
        <w:t xml:space="preserve">   together    </w:t>
      </w:r>
      <w:r>
        <w:t xml:space="preserve">   kiss    </w:t>
      </w:r>
      <w:r>
        <w:t xml:space="preserve">   heart    </w:t>
      </w:r>
      <w:r>
        <w:t xml:space="preserve">   happy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2021-10-11T11:28:52Z</dcterms:created>
  <dcterms:modified xsi:type="dcterms:W3CDTF">2021-10-11T11:28:52Z</dcterms:modified>
</cp:coreProperties>
</file>