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Love song outside a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Marriage to only 1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cuddle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 god of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love is a red, 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Love &amp; marriage like a horse &amp;?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attraction hormones?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Splitting the bill is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 is a hug, X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at first?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2021-10-11T11:28:54Z</dcterms:created>
  <dcterms:modified xsi:type="dcterms:W3CDTF">2021-10-11T11:28:54Z</dcterms:modified>
</cp:coreProperties>
</file>