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never fails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eve    </w:t>
      </w:r>
      <w:r>
        <w:t xml:space="preserve">   adam    </w:t>
      </w:r>
      <w:r>
        <w:t xml:space="preserve">   noah    </w:t>
      </w:r>
      <w:r>
        <w:t xml:space="preserve">   moses    </w:t>
      </w:r>
      <w:r>
        <w:t xml:space="preserve">   job    </w:t>
      </w:r>
      <w:r>
        <w:t xml:space="preserve">   romans    </w:t>
      </w:r>
      <w:r>
        <w:t xml:space="preserve">   matthew    </w:t>
      </w:r>
      <w:r>
        <w:t xml:space="preserve">   acts    </w:t>
      </w:r>
      <w:r>
        <w:t xml:space="preserve">   john    </w:t>
      </w:r>
      <w:r>
        <w:t xml:space="preserve">   mark    </w:t>
      </w:r>
      <w:r>
        <w:t xml:space="preserve">   luke    </w:t>
      </w:r>
      <w:r>
        <w:t xml:space="preserve">   love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never fails</dc:title>
  <dcterms:created xsi:type="dcterms:W3CDTF">2021-10-11T11:30:06Z</dcterms:created>
  <dcterms:modified xsi:type="dcterms:W3CDTF">2021-10-11T11:30:06Z</dcterms:modified>
</cp:coreProperties>
</file>