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of cats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herb has a similar affect in cats that marijuana has in humans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kittens are _______ when they are adults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cats are ___________ so they sleep during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night cats don't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 are the most popular pets in the 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breed of cat was the first breed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are breed to have short legs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breed of cat is the third largest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cat likes to eat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wild cats __________</w:t>
            </w:r>
          </w:p>
        </w:tc>
      </w:tr>
    </w:tbl>
    <w:p>
      <w:pPr>
        <w:pStyle w:val="WordBankSmall"/>
      </w:pPr>
      <w:r>
        <w:t xml:space="preserve">   treats    </w:t>
      </w:r>
      <w:r>
        <w:t xml:space="preserve">   cats    </w:t>
      </w:r>
      <w:r>
        <w:t xml:space="preserve">   hunt    </w:t>
      </w:r>
      <w:r>
        <w:t xml:space="preserve">   sleep    </w:t>
      </w:r>
      <w:r>
        <w:t xml:space="preserve">   ragdoll    </w:t>
      </w:r>
      <w:r>
        <w:t xml:space="preserve">   Siamese    </w:t>
      </w:r>
      <w:r>
        <w:t xml:space="preserve">   catnip    </w:t>
      </w:r>
      <w:r>
        <w:t xml:space="preserve">   nocturnal    </w:t>
      </w:r>
      <w:r>
        <w:t xml:space="preserve">   munchkin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of cats fun</dc:title>
  <dcterms:created xsi:type="dcterms:W3CDTF">2021-10-11T11:29:42Z</dcterms:created>
  <dcterms:modified xsi:type="dcterms:W3CDTF">2021-10-11T11:29:42Z</dcterms:modified>
</cp:coreProperties>
</file>