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simon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simon spier    </w:t>
      </w:r>
      <w:r>
        <w:t xml:space="preserve">   blackmail    </w:t>
      </w:r>
      <w:r>
        <w:t xml:space="preserve">   socialmedia    </w:t>
      </w:r>
      <w:r>
        <w:t xml:space="preserve">   Leah    </w:t>
      </w:r>
      <w:r>
        <w:t xml:space="preserve">   Nick    </w:t>
      </w:r>
      <w:r>
        <w:t xml:space="preserve">   Abby    </w:t>
      </w:r>
      <w:r>
        <w:t xml:space="preserve">   Martin    </w:t>
      </w:r>
      <w:r>
        <w:t xml:space="preserve">   awkwardness    </w:t>
      </w:r>
      <w:r>
        <w:t xml:space="preserve">   georgia    </w:t>
      </w:r>
      <w:r>
        <w:t xml:space="preserve">   homosexual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simon crossword</dc:title>
  <dcterms:created xsi:type="dcterms:W3CDTF">2021-10-11T11:30:44Z</dcterms:created>
  <dcterms:modified xsi:type="dcterms:W3CDTF">2021-10-11T11:30:44Z</dcterms:modified>
</cp:coreProperties>
</file>