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that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dean    </w:t>
      </w:r>
      <w:r>
        <w:t xml:space="preserve">   dog    </w:t>
      </w:r>
      <w:r>
        <w:t xml:space="preserve">   yellow     </w:t>
      </w:r>
      <w:r>
        <w:t xml:space="preserve">   stretchberry    </w:t>
      </w:r>
      <w:r>
        <w:t xml:space="preserve">   poem    </w:t>
      </w:r>
      <w:r>
        <w:t xml:space="preserve">   myers    </w:t>
      </w:r>
      <w:r>
        <w:t xml:space="preserve">   walter    </w:t>
      </w:r>
      <w:r>
        <w:t xml:space="preserve">   jack    </w:t>
      </w:r>
      <w:r>
        <w:t xml:space="preserve">   sky    </w:t>
      </w:r>
      <w:r>
        <w:t xml:space="preserve">   sharon    </w:t>
      </w:r>
      <w:r>
        <w:t xml:space="preserve">   creech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that dog</dc:title>
  <dcterms:created xsi:type="dcterms:W3CDTF">2021-10-12T14:33:33Z</dcterms:created>
  <dcterms:modified xsi:type="dcterms:W3CDTF">2021-10-12T14:33:33Z</dcterms:modified>
</cp:coreProperties>
</file>