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you!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morristown    </w:t>
      </w:r>
      <w:r>
        <w:t xml:space="preserve">   blue    </w:t>
      </w:r>
      <w:r>
        <w:t xml:space="preserve">   nanny    </w:t>
      </w:r>
      <w:r>
        <w:t xml:space="preserve">   grammy    </w:t>
      </w:r>
      <w:r>
        <w:t xml:space="preserve">   one fith    </w:t>
      </w:r>
      <w:r>
        <w:t xml:space="preserve">   sksks    </w:t>
      </w:r>
      <w:r>
        <w:t xml:space="preserve">   cats    </w:t>
      </w:r>
      <w:r>
        <w:t xml:space="preserve">   papaw    </w:t>
      </w:r>
      <w:r>
        <w:t xml:space="preserve">   poppy    </w:t>
      </w:r>
      <w:r>
        <w:t xml:space="preserve">   florida    </w:t>
      </w:r>
      <w:r>
        <w:t xml:space="preserve">   tennessee    </w:t>
      </w:r>
      <w:r>
        <w:t xml:space="preserve">   phiona    </w:t>
      </w:r>
      <w:r>
        <w:t xml:space="preserve">   nasa    </w:t>
      </w:r>
      <w:r>
        <w:t xml:space="preserve">   freddy    </w:t>
      </w:r>
      <w:r>
        <w:t xml:space="preserve">   dubage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you!</dc:title>
  <dcterms:created xsi:type="dcterms:W3CDTF">2021-10-11T11:30:51Z</dcterms:created>
  <dcterms:modified xsi:type="dcterms:W3CDTF">2021-10-11T11:30:51Z</dcterms:modified>
</cp:coreProperties>
</file>