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baby    </w:t>
      </w:r>
      <w:r>
        <w:t xml:space="preserve">   queen    </w:t>
      </w:r>
      <w:r>
        <w:t xml:space="preserve">   king    </w:t>
      </w:r>
      <w:r>
        <w:t xml:space="preserve">   daddy    </w:t>
      </w:r>
      <w:r>
        <w:t xml:space="preserve">   mommy    </w:t>
      </w:r>
      <w:r>
        <w:t xml:space="preserve">   bible    </w:t>
      </w:r>
      <w:r>
        <w:t xml:space="preserve">   faith    </w:t>
      </w:r>
      <w:r>
        <w:t xml:space="preserve">   respect    </w:t>
      </w:r>
      <w:r>
        <w:t xml:space="preserve">   cuddle    </w:t>
      </w:r>
      <w:r>
        <w:t xml:space="preserve">   sexual    </w:t>
      </w:r>
      <w:r>
        <w:t xml:space="preserve">   lifetime    </w:t>
      </w:r>
      <w:r>
        <w:t xml:space="preserve">   forever    </w:t>
      </w:r>
      <w:r>
        <w:t xml:space="preserve">   loyalty    </w:t>
      </w:r>
      <w:r>
        <w:t xml:space="preserve">   hugs    </w:t>
      </w:r>
      <w:r>
        <w:t xml:space="preserve">   kisses    </w:t>
      </w:r>
      <w:r>
        <w:t xml:space="preserve">   funny    </w:t>
      </w:r>
      <w:r>
        <w:t xml:space="preserve">   sexy    </w:t>
      </w:r>
      <w:r>
        <w:t xml:space="preserve">   parents    </w:t>
      </w:r>
      <w:r>
        <w:t xml:space="preserve">   children    </w:t>
      </w:r>
      <w:r>
        <w:t xml:space="preserve">   support    </w:t>
      </w:r>
      <w:r>
        <w:t xml:space="preserve">   family    </w:t>
      </w:r>
      <w:r>
        <w:t xml:space="preserve">   happiness    </w:t>
      </w:r>
      <w:r>
        <w:t xml:space="preserve">   date    </w:t>
      </w:r>
      <w:r>
        <w:t xml:space="preserve">   love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 </dc:title>
  <dcterms:created xsi:type="dcterms:W3CDTF">2021-10-12T14:34:36Z</dcterms:created>
  <dcterms:modified xsi:type="dcterms:W3CDTF">2021-10-12T14:34:36Z</dcterms:modified>
</cp:coreProperties>
</file>