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dedogordodelpie    </w:t>
      </w:r>
      <w:r>
        <w:t xml:space="preserve">   talon    </w:t>
      </w:r>
      <w:r>
        <w:t xml:space="preserve">   pies    </w:t>
      </w:r>
      <w:r>
        <w:t xml:space="preserve">   tobillo    </w:t>
      </w:r>
      <w:r>
        <w:t xml:space="preserve">   pantorilla    </w:t>
      </w:r>
      <w:r>
        <w:t xml:space="preserve">   rodillas    </w:t>
      </w:r>
      <w:r>
        <w:t xml:space="preserve">   muslos    </w:t>
      </w:r>
      <w:r>
        <w:t xml:space="preserve">   piernas    </w:t>
      </w:r>
      <w:r>
        <w:t xml:space="preserve">   espalda    </w:t>
      </w:r>
      <w:r>
        <w:t xml:space="preserve">   cintura    </w:t>
      </w:r>
      <w:r>
        <w:t xml:space="preserve">   estomago    </w:t>
      </w:r>
      <w:r>
        <w:t xml:space="preserve">   dedo    </w:t>
      </w:r>
      <w:r>
        <w:t xml:space="preserve">   manos    </w:t>
      </w:r>
      <w:r>
        <w:t xml:space="preserve">   cadera    </w:t>
      </w:r>
      <w:r>
        <w:t xml:space="preserve">   torax    </w:t>
      </w:r>
      <w:r>
        <w:t xml:space="preserve">   pulgares    </w:t>
      </w:r>
      <w:r>
        <w:t xml:space="preserve">   muneca    </w:t>
      </w:r>
      <w:r>
        <w:t xml:space="preserve">   codo    </w:t>
      </w:r>
      <w:r>
        <w:t xml:space="preserve">   brazos    </w:t>
      </w:r>
      <w:r>
        <w:t xml:space="preserve">   antebrazo    </w:t>
      </w:r>
      <w:r>
        <w:t xml:space="preserve">   hombros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body parts </dc:title>
  <dcterms:created xsi:type="dcterms:W3CDTF">2021-10-26T03:51:39Z</dcterms:created>
  <dcterms:modified xsi:type="dcterms:W3CDTF">2021-10-26T03:51:39Z</dcterms:modified>
</cp:coreProperties>
</file>