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leg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elevation    </w:t>
      </w:r>
      <w:r>
        <w:t xml:space="preserve">   compression    </w:t>
      </w:r>
      <w:r>
        <w:t xml:space="preserve">   ice    </w:t>
      </w:r>
      <w:r>
        <w:t xml:space="preserve">   rest    </w:t>
      </w:r>
      <w:r>
        <w:t xml:space="preserve">   rice    </w:t>
      </w:r>
      <w:r>
        <w:t xml:space="preserve">   tendonitis    </w:t>
      </w:r>
      <w:r>
        <w:t xml:space="preserve">   compartment syndrome    </w:t>
      </w:r>
      <w:r>
        <w:t xml:space="preserve">   sprain    </w:t>
      </w:r>
      <w:r>
        <w:t xml:space="preserve">   deltoid    </w:t>
      </w:r>
      <w:r>
        <w:t xml:space="preserve">   tibiocalcaneal    </w:t>
      </w:r>
      <w:r>
        <w:t xml:space="preserve">   tibionavicular    </w:t>
      </w:r>
      <w:r>
        <w:t xml:space="preserve">   posteriortalofibular    </w:t>
      </w:r>
      <w:r>
        <w:t xml:space="preserve">   calcaneofibular    </w:t>
      </w:r>
      <w:r>
        <w:t xml:space="preserve">   anteriortalorfibular    </w:t>
      </w:r>
      <w:r>
        <w:t xml:space="preserve">   transverse    </w:t>
      </w:r>
      <w:r>
        <w:t xml:space="preserve">   mediallongitudinal    </w:t>
      </w:r>
      <w:r>
        <w:t xml:space="preserve">   phalanges    </w:t>
      </w:r>
      <w:r>
        <w:t xml:space="preserve">   metatarsals    </w:t>
      </w:r>
      <w:r>
        <w:t xml:space="preserve">   cuneiforms    </w:t>
      </w:r>
      <w:r>
        <w:t xml:space="preserve">   cuboid    </w:t>
      </w:r>
      <w:r>
        <w:t xml:space="preserve">   navicular    </w:t>
      </w:r>
      <w:r>
        <w:t xml:space="preserve">   calcaneus    </w:t>
      </w:r>
      <w:r>
        <w:t xml:space="preserve">   talus    </w:t>
      </w:r>
      <w:r>
        <w:t xml:space="preserve">   interosseusmembrane    </w:t>
      </w:r>
      <w:r>
        <w:t xml:space="preserve">   tibfib    </w:t>
      </w:r>
      <w:r>
        <w:t xml:space="preserve">   fibula    </w:t>
      </w:r>
      <w:r>
        <w:t xml:space="preserve">   tibia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leg</dc:title>
  <dcterms:created xsi:type="dcterms:W3CDTF">2021-10-11T11:30:25Z</dcterms:created>
  <dcterms:modified xsi:type="dcterms:W3CDTF">2021-10-11T11:30:25Z</dcterms:modified>
</cp:coreProperties>
</file>