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loyal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loyal    </w:t>
      </w:r>
      <w:r>
        <w:t xml:space="preserve">   bisarm    </w:t>
      </w:r>
      <w:r>
        <w:t xml:space="preserve">   Redding    </w:t>
      </w:r>
      <w:r>
        <w:t xml:space="preserve">   cotton    </w:t>
      </w:r>
      <w:r>
        <w:t xml:space="preserve">   wool    </w:t>
      </w:r>
      <w:r>
        <w:t xml:space="preserve">   wine    </w:t>
      </w:r>
      <w:r>
        <w:t xml:space="preserve">   stew    </w:t>
      </w:r>
      <w:r>
        <w:t xml:space="preserve">   ham    </w:t>
      </w:r>
      <w:r>
        <w:t xml:space="preserve">   shilling    </w:t>
      </w:r>
      <w:r>
        <w:t xml:space="preserve">   ambush    </w:t>
      </w:r>
      <w:r>
        <w:t xml:space="preserve">   bayonet    </w:t>
      </w:r>
      <w:r>
        <w:t xml:space="preserve">   king george the third    </w:t>
      </w:r>
      <w:r>
        <w:t xml:space="preserve">   loyalist    </w:t>
      </w:r>
      <w:r>
        <w:t xml:space="preserve">   minutemen    </w:t>
      </w:r>
      <w:r>
        <w:t xml:space="preserve">   newspaper    </w:t>
      </w:r>
      <w:r>
        <w:t xml:space="preserve">   newyork    </w:t>
      </w:r>
      <w:r>
        <w:t xml:space="preserve">   parliament    </w:t>
      </w:r>
      <w:r>
        <w:t xml:space="preserve">   power    </w:t>
      </w:r>
      <w:r>
        <w:t xml:space="preserve">   shoemaker    </w:t>
      </w:r>
      <w:r>
        <w:t xml:space="preserve">   skill in battle    </w:t>
      </w:r>
      <w:r>
        <w:t xml:space="preserve">   taxes    </w:t>
      </w:r>
      <w:r>
        <w:t xml:space="preserve">   tories    </w:t>
      </w:r>
      <w:r>
        <w:t xml:space="preserve">   victory    </w:t>
      </w:r>
      <w:r>
        <w:t xml:space="preserve">   war    </w:t>
      </w:r>
      <w:r>
        <w:t xml:space="preserve">   wheelmaker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 words </dc:title>
  <dcterms:created xsi:type="dcterms:W3CDTF">2021-10-11T11:30:02Z</dcterms:created>
  <dcterms:modified xsi:type="dcterms:W3CDTF">2021-10-11T11:30:02Z</dcterms:modified>
</cp:coreProperties>
</file>