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luca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you've    </w:t>
      </w:r>
      <w:r>
        <w:t xml:space="preserve">   needn't    </w:t>
      </w:r>
      <w:r>
        <w:t xml:space="preserve">   could've    </w:t>
      </w:r>
      <w:r>
        <w:t xml:space="preserve">   would've    </w:t>
      </w:r>
      <w:r>
        <w:t xml:space="preserve">   they'd    </w:t>
      </w:r>
      <w:r>
        <w:t xml:space="preserve">   didn't    </w:t>
      </w:r>
      <w:r>
        <w:t xml:space="preserve">   wasn't    </w:t>
      </w:r>
      <w:r>
        <w:t xml:space="preserve">   should've    </w:t>
      </w:r>
      <w:r>
        <w:t xml:space="preserve">   we'd    </w:t>
      </w:r>
      <w:r>
        <w:t xml:space="preserve">   when's    </w:t>
      </w:r>
      <w:r>
        <w:t xml:space="preserve">   they'll    </w:t>
      </w:r>
      <w:r>
        <w:t xml:space="preserve">   she'd    </w:t>
      </w:r>
      <w:r>
        <w:t xml:space="preserve">   hasn't    </w:t>
      </w:r>
      <w:r>
        <w:t xml:space="preserve">   haven't    </w:t>
      </w:r>
      <w:r>
        <w:t xml:space="preserve">   won't    </w:t>
      </w:r>
      <w:r>
        <w:t xml:space="preserve">   I'd    </w:t>
      </w:r>
      <w:r>
        <w:t xml:space="preserve">   can't    </w:t>
      </w:r>
      <w:r>
        <w:t xml:space="preserve">   you'll    </w:t>
      </w:r>
      <w:r>
        <w:t xml:space="preserve">   he'd    </w:t>
      </w:r>
      <w:r>
        <w:t xml:space="preserve">   let's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luca 2016</dc:title>
  <dcterms:created xsi:type="dcterms:W3CDTF">2021-10-11T11:30:22Z</dcterms:created>
  <dcterms:modified xsi:type="dcterms:W3CDTF">2021-10-11T11:30:22Z</dcterms:modified>
</cp:coreProperties>
</file>