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luck of the Irish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four    </w:t>
      </w:r>
      <w:r>
        <w:t xml:space="preserve">   leaf    </w:t>
      </w:r>
      <w:r>
        <w:t xml:space="preserve">   ireland    </w:t>
      </w:r>
      <w:r>
        <w:t xml:space="preserve">   coins    </w:t>
      </w:r>
      <w:r>
        <w:t xml:space="preserve">   celebrate    </w:t>
      </w:r>
      <w:r>
        <w:t xml:space="preserve">   holiday    </w:t>
      </w:r>
      <w:r>
        <w:t xml:space="preserve">   hurling    </w:t>
      </w:r>
      <w:r>
        <w:t xml:space="preserve">   jig    </w:t>
      </w:r>
      <w:r>
        <w:t xml:space="preserve">   shamrock    </w:t>
      </w:r>
      <w:r>
        <w:t xml:space="preserve">   clover    </w:t>
      </w:r>
      <w:r>
        <w:t xml:space="preserve">   green    </w:t>
      </w:r>
      <w:r>
        <w:t xml:space="preserve">   clouds    </w:t>
      </w:r>
      <w:r>
        <w:t xml:space="preserve">   rainbow    </w:t>
      </w:r>
      <w:r>
        <w:t xml:space="preserve">   sunny    </w:t>
      </w:r>
      <w:r>
        <w:t xml:space="preserve">   patrick    </w:t>
      </w:r>
      <w:r>
        <w:t xml:space="preserve">   saint    </w:t>
      </w:r>
      <w:r>
        <w:t xml:space="preserve">   gold    </w:t>
      </w:r>
      <w:r>
        <w:t xml:space="preserve">   leprechaun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luck of the Irish</dc:title>
  <dcterms:created xsi:type="dcterms:W3CDTF">2021-10-11T11:31:03Z</dcterms:created>
  <dcterms:modified xsi:type="dcterms:W3CDTF">2021-10-11T11:31:03Z</dcterms:modified>
</cp:coreProperties>
</file>