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lucky bunny`s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john john    </w:t>
      </w:r>
      <w:r>
        <w:t xml:space="preserve">   friends    </w:t>
      </w:r>
      <w:r>
        <w:t xml:space="preserve">   enojado    </w:t>
      </w:r>
      <w:r>
        <w:t xml:space="preserve">   la familia    </w:t>
      </w:r>
      <w:r>
        <w:t xml:space="preserve">   diana lopez    </w:t>
      </w:r>
      <w:r>
        <w:t xml:space="preserve">   primas    </w:t>
      </w:r>
      <w:r>
        <w:t xml:space="preserve">   mabel    </w:t>
      </w:r>
      <w:r>
        <w:t xml:space="preserve">   mirasol    </w:t>
      </w:r>
      <w:r>
        <w:t xml:space="preserve">   claudia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bunny`s</dc:title>
  <dcterms:created xsi:type="dcterms:W3CDTF">2021-10-11T11:32:36Z</dcterms:created>
  <dcterms:modified xsi:type="dcterms:W3CDTF">2021-10-11T11:32:36Z</dcterms:modified>
</cp:coreProperties>
</file>