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lucky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Apprentices    </w:t>
      </w:r>
      <w:r>
        <w:t xml:space="preserve">   Bluestar    </w:t>
      </w:r>
      <w:r>
        <w:t xml:space="preserve">   Cats    </w:t>
      </w:r>
      <w:r>
        <w:t xml:space="preserve">   Clan Forest    </w:t>
      </w:r>
      <w:r>
        <w:t xml:space="preserve">   Crookedstar    </w:t>
      </w:r>
      <w:r>
        <w:t xml:space="preserve">   Deputies     </w:t>
      </w:r>
      <w:r>
        <w:t xml:space="preserve">   Elders    </w:t>
      </w:r>
      <w:r>
        <w:t xml:space="preserve">   Fireheart    </w:t>
      </w:r>
      <w:r>
        <w:t xml:space="preserve">   Greystripe    </w:t>
      </w:r>
      <w:r>
        <w:t xml:space="preserve">   Kits    </w:t>
      </w:r>
      <w:r>
        <w:t xml:space="preserve">   Leaders    </w:t>
      </w:r>
      <w:r>
        <w:t xml:space="preserve">   Nightstar    </w:t>
      </w:r>
      <w:r>
        <w:t xml:space="preserve">   Queens    </w:t>
      </w:r>
      <w:r>
        <w:t xml:space="preserve">   Riverclan    </w:t>
      </w:r>
      <w:r>
        <w:t xml:space="preserve">   Shadowclan    </w:t>
      </w:r>
      <w:r>
        <w:t xml:space="preserve">   Silverstream    </w:t>
      </w:r>
      <w:r>
        <w:t xml:space="preserve">   Tallstar    </w:t>
      </w:r>
      <w:r>
        <w:t xml:space="preserve">   Thunderclan    </w:t>
      </w:r>
      <w:r>
        <w:t xml:space="preserve">   Tigerclaw    </w:t>
      </w:r>
      <w:r>
        <w:t xml:space="preserve">   Warriors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cats</dc:title>
  <dcterms:created xsi:type="dcterms:W3CDTF">2021-10-11T11:31:05Z</dcterms:created>
  <dcterms:modified xsi:type="dcterms:W3CDTF">2021-10-11T11:31:05Z</dcterms:modified>
</cp:coreProperties>
</file>