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 va a la ____ __ _____ para apender espanol.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Durante el verano voy a ir a Florida para la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Despues de la ____ voy 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Voy a ir al ____ para enviar una carta.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vivo en una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Voy a la _____ para comprar un vestido.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Voy a la ____ para usar la computadora.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voy a ir a la ______ para aprender.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Voy al ____ para depositar un cheque.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espera al bus en la ____ 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un dia caliente vamos al _______ 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el ___ hay una calle que se llama Beale 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trabaja en el ___, Wolf 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Vamos a cenar en un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Voy a la _______ para comprar medicina.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Elle va a tener un bebe, tiene que ir 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Necesito que ir al ______ porque estoy enferma.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Ella va al _____ para aser ejercicio.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 lleva a su perro al ___ que se llama Shelby Farms.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Voy a ir al ___ para ver una movie.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</dc:title>
  <dcterms:created xsi:type="dcterms:W3CDTF">2021-10-11T11:31:13Z</dcterms:created>
  <dcterms:modified xsi:type="dcterms:W3CDTF">2021-10-11T11:31:13Z</dcterms:modified>
</cp:coreProperties>
</file>