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lugares de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teatro    </w:t>
      </w:r>
      <w:r>
        <w:t xml:space="preserve">   parque    </w:t>
      </w:r>
      <w:r>
        <w:t xml:space="preserve">   granja    </w:t>
      </w:r>
      <w:r>
        <w:t xml:space="preserve">   escuela    </w:t>
      </w:r>
      <w:r>
        <w:t xml:space="preserve">   cina    </w:t>
      </w:r>
      <w:r>
        <w:t xml:space="preserve">   casa    </w:t>
      </w:r>
      <w:r>
        <w:t xml:space="preserve">   restaurante    </w:t>
      </w:r>
      <w:r>
        <w:t xml:space="preserve">   hospital    </w:t>
      </w:r>
      <w:r>
        <w:t xml:space="preserve">   garaje    </w:t>
      </w:r>
      <w:r>
        <w:t xml:space="preserve">   correo    </w:t>
      </w:r>
      <w:r>
        <w:t xml:space="preserve">   comercial    </w:t>
      </w:r>
      <w:r>
        <w:t xml:space="preserve">   centro    </w:t>
      </w:r>
      <w:r>
        <w:t xml:space="preserve">   aeropuerto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 de la ciudad</dc:title>
  <dcterms:created xsi:type="dcterms:W3CDTF">2021-10-11T11:32:35Z</dcterms:created>
  <dcterms:modified xsi:type="dcterms:W3CDTF">2021-10-11T11:32:35Z</dcterms:modified>
</cp:coreProperties>
</file>