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 de wichita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peluquería    </w:t>
      </w:r>
      <w:r>
        <w:t xml:space="preserve">   panadería    </w:t>
      </w:r>
      <w:r>
        <w:t xml:space="preserve">   manicomio    </w:t>
      </w:r>
      <w:r>
        <w:t xml:space="preserve">   ferretería    </w:t>
      </w:r>
      <w:r>
        <w:t xml:space="preserve">   dulcería    </w:t>
      </w:r>
      <w:r>
        <w:t xml:space="preserve">   carnicería    </w:t>
      </w:r>
      <w:r>
        <w:t xml:space="preserve">   cine    </w:t>
      </w:r>
      <w:r>
        <w:t xml:space="preserve">   tienda    </w:t>
      </w:r>
      <w:r>
        <w:t xml:space="preserve">   estación de bomberos    </w:t>
      </w:r>
      <w:r>
        <w:t xml:space="preserve">   parque    </w:t>
      </w:r>
      <w:r>
        <w:t xml:space="preserve">   correo    </w:t>
      </w:r>
      <w:r>
        <w:t xml:space="preserve">   calle    </w:t>
      </w:r>
      <w:r>
        <w:t xml:space="preserve">   almacén    </w:t>
      </w:r>
      <w:r>
        <w:t xml:space="preserve">   esquina    </w:t>
      </w:r>
      <w:r>
        <w:t xml:space="preserve">   farmacia    </w:t>
      </w:r>
      <w:r>
        <w:t xml:space="preserve">   cementerio    </w:t>
      </w:r>
      <w:r>
        <w:t xml:space="preserve">   hospital    </w:t>
      </w:r>
      <w:r>
        <w:t xml:space="preserve">   estadio    </w:t>
      </w:r>
      <w:r>
        <w:t xml:space="preserve">   escuela    </w:t>
      </w:r>
      <w:r>
        <w:t xml:space="preserve">   torre    </w:t>
      </w:r>
      <w:r>
        <w:t xml:space="preserve">   pastelería    </w:t>
      </w:r>
      <w:r>
        <w:t xml:space="preserve">   floristería    </w:t>
      </w:r>
      <w:r>
        <w:t xml:space="preserve">   fábrica    </w:t>
      </w:r>
      <w:r>
        <w:t xml:space="preserve">   comida rápida    </w:t>
      </w:r>
      <w:r>
        <w:t xml:space="preserve">   bolera    </w:t>
      </w:r>
      <w:r>
        <w:t xml:space="preserve">   gasolinera    </w:t>
      </w:r>
      <w:r>
        <w:t xml:space="preserve">   cárcel    </w:t>
      </w:r>
      <w:r>
        <w:t xml:space="preserve">   prisíon    </w:t>
      </w:r>
      <w:r>
        <w:t xml:space="preserve">   carretera    </w:t>
      </w:r>
      <w:r>
        <w:t xml:space="preserve">   bodega    </w:t>
      </w:r>
      <w:r>
        <w:t xml:space="preserve">   semáforo    </w:t>
      </w:r>
      <w:r>
        <w:t xml:space="preserve">   centro    </w:t>
      </w:r>
      <w:r>
        <w:t xml:space="preserve">   iglesia    </w:t>
      </w:r>
      <w:r>
        <w:t xml:space="preserve">   puente    </w:t>
      </w:r>
      <w:r>
        <w:t xml:space="preserve">   centro comercial    </w:t>
      </w:r>
      <w:r>
        <w:t xml:space="preserve">   banco    </w:t>
      </w:r>
      <w:r>
        <w:t xml:space="preserve">   aeropuerto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de wichita falls</dc:title>
  <dcterms:created xsi:type="dcterms:W3CDTF">2021-10-11T11:31:08Z</dcterms:created>
  <dcterms:modified xsi:type="dcterms:W3CDTF">2021-10-11T11:31:08Z</dcterms:modified>
</cp:coreProperties>
</file>