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18: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adversary     </w:t>
      </w:r>
      <w:r>
        <w:t xml:space="preserve">   attack    </w:t>
      </w:r>
      <w:r>
        <w:t xml:space="preserve">   bothering me    </w:t>
      </w:r>
      <w:r>
        <w:t xml:space="preserve">   careless    </w:t>
      </w:r>
      <w:r>
        <w:t xml:space="preserve">   day or night    </w:t>
      </w:r>
      <w:r>
        <w:t xml:space="preserve">   disciples     </w:t>
      </w:r>
      <w:r>
        <w:t xml:space="preserve">   faith    </w:t>
      </w:r>
      <w:r>
        <w:t xml:space="preserve">   fearless    </w:t>
      </w:r>
      <w:r>
        <w:t xml:space="preserve">   God    </w:t>
      </w:r>
      <w:r>
        <w:t xml:space="preserve">   Jesus    </w:t>
      </w:r>
      <w:r>
        <w:t xml:space="preserve">   judge    </w:t>
      </w:r>
      <w:r>
        <w:t xml:space="preserve">   justice    </w:t>
      </w:r>
      <w:r>
        <w:t xml:space="preserve">   love    </w:t>
      </w:r>
      <w:r>
        <w:t xml:space="preserve">   parable     </w:t>
      </w:r>
      <w:r>
        <w:t xml:space="preserve">   plea    </w:t>
      </w:r>
      <w:r>
        <w:t xml:space="preserve">   pray     </w:t>
      </w:r>
      <w:r>
        <w:t xml:space="preserve">   unjust 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18: 1-8</dc:title>
  <dcterms:created xsi:type="dcterms:W3CDTF">2021-10-11T11:31:31Z</dcterms:created>
  <dcterms:modified xsi:type="dcterms:W3CDTF">2021-10-11T11:31:31Z</dcterms:modified>
</cp:coreProperties>
</file>