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5:12-15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washing    </w:t>
      </w:r>
      <w:r>
        <w:t xml:space="preserve">   trust    </w:t>
      </w:r>
      <w:r>
        <w:t xml:space="preserve">   touch    </w:t>
      </w:r>
      <w:r>
        <w:t xml:space="preserve">   sin    </w:t>
      </w:r>
      <w:r>
        <w:t xml:space="preserve">   protection    </w:t>
      </w:r>
      <w:r>
        <w:t xml:space="preserve">   propitiation    </w:t>
      </w:r>
      <w:r>
        <w:t xml:space="preserve">   offering    </w:t>
      </w:r>
      <w:r>
        <w:t xml:space="preserve">   moses    </w:t>
      </w:r>
      <w:r>
        <w:t xml:space="preserve">   luke    </w:t>
      </w:r>
      <w:r>
        <w:t xml:space="preserve">   leprosy    </w:t>
      </w:r>
      <w:r>
        <w:t xml:space="preserve">   leper    </w:t>
      </w:r>
      <w:r>
        <w:t xml:space="preserve">   jesus    </w:t>
      </w:r>
      <w:r>
        <w:t xml:space="preserve">   healing    </w:t>
      </w:r>
      <w:r>
        <w:t xml:space="preserve">   faith    </w:t>
      </w:r>
      <w:r>
        <w:t xml:space="preserve">   clean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5:12-15</dc:title>
  <dcterms:created xsi:type="dcterms:W3CDTF">2021-10-11T11:31:43Z</dcterms:created>
  <dcterms:modified xsi:type="dcterms:W3CDTF">2021-10-11T11:31:43Z</dcterms:modified>
</cp:coreProperties>
</file>